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Real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go to college, get a job, or join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wait for things without whining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in this if you want to be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year students get $100 ___________ in financial aid for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Polite people act in a ____________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college major that involves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positive outlook on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is always spelled incorrectly.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"honesty"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able to find new ways to get things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helps you keep track of how you're spending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in school, reivew these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right and get enough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tests, tackle one _______________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a _____ - _____ list to manage your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money, you'll need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your employer will pay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CSI is about the field of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Respect is an ________________ you show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you have 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Associates degree is earned at what type of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Future jobs will require good _______________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college major involving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 responsible; take control of your own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Deal</dc:title>
  <dcterms:created xsi:type="dcterms:W3CDTF">2021-10-11T19:26:46Z</dcterms:created>
  <dcterms:modified xsi:type="dcterms:W3CDTF">2021-10-11T19:26:46Z</dcterms:modified>
</cp:coreProperties>
</file>