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Real Dracula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lives by preying on others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Dracula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Lived 500 Years Ago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house Dracula lived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Heritage of Stoker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Dracula lived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done with great skill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strongly marked qualities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characteristic tone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Dracula was the prince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Dracula</dc:title>
  <dcterms:created xsi:type="dcterms:W3CDTF">2021-10-11T19:27:49Z</dcterms:created>
  <dcterms:modified xsi:type="dcterms:W3CDTF">2021-10-11T19:27:49Z</dcterms:modified>
</cp:coreProperties>
</file>