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Real Numbers</w:t>
      </w:r>
    </w:p>
    <w:p>
      <w:pPr>
        <w:pStyle w:val="Questions"/>
      </w:pPr>
      <w:r>
        <w:t xml:space="preserve">1. VGENAETI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NETGIER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FRANTOIC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OIATLRNA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LIRARAOTNI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LOHWE NMBERU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UNTRALA RUMEBN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PRROPE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RIOPPREM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MICEADL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Real Numbers</dc:title>
  <dcterms:created xsi:type="dcterms:W3CDTF">2021-10-11T19:27:05Z</dcterms:created>
  <dcterms:modified xsi:type="dcterms:W3CDTF">2021-10-11T19:27:05Z</dcterms:modified>
</cp:coreProperties>
</file>