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names of the two brothers the boys were running away from when they were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party did Mr.Truman turn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find out there was something wrong with the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vice presentant of the Coca Cola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know the secret to Coca Cola?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special ability to taste the size of the bottles or cans of Coca Cola?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always got himself into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Bing, Ralbh and Clara kept after they handed over the recipe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Thing</dc:title>
  <dcterms:created xsi:type="dcterms:W3CDTF">2021-10-11T19:27:30Z</dcterms:created>
  <dcterms:modified xsi:type="dcterms:W3CDTF">2021-10-11T19:27:30Z</dcterms:modified>
</cp:coreProperties>
</file>