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 Carraway's cousin, the women Gatsby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severe dust storms that greatly damaged the ecology and agriculture of the us and canadien prairies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a turning point in the second world war's pacific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newly rich area in the novel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Daisy's friend, romantically involved with Nick Carraway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time during the 1930s that impacted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army did the US have during world war 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squadron of african americans, also known as red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 from 1939 to 1945 that included 7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Daisy's wealthy husband, who is arrogant and racist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the novel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of the novel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leader,anti-communist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character and protagonist of the novel "The Great Gatsby"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autobiography of Adolf Hitler, published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aristocracy, where people inherited their wealth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World</dc:title>
  <dcterms:created xsi:type="dcterms:W3CDTF">2021-10-11T19:26:51Z</dcterms:created>
  <dcterms:modified xsi:type="dcterms:W3CDTF">2021-10-11T19:26:51Z</dcterms:modified>
</cp:coreProperties>
</file>