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Reality of Being Incarcerated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regret    </w:t>
      </w:r>
      <w:r>
        <w:t xml:space="preserve">   guilt    </w:t>
      </w:r>
      <w:r>
        <w:t xml:space="preserve">   mourning    </w:t>
      </w:r>
      <w:r>
        <w:t xml:space="preserve">   struggle    </w:t>
      </w:r>
      <w:r>
        <w:t xml:space="preserve">   hatred    </w:t>
      </w:r>
      <w:r>
        <w:t xml:space="preserve">   anxiety    </w:t>
      </w:r>
      <w:r>
        <w:t xml:space="preserve">   solitude    </w:t>
      </w:r>
      <w:r>
        <w:t xml:space="preserve">   rules    </w:t>
      </w:r>
      <w:r>
        <w:t xml:space="preserve">   hurt    </w:t>
      </w:r>
      <w:r>
        <w:t xml:space="preserve">   pain    </w:t>
      </w:r>
      <w:r>
        <w:t xml:space="preserve">   violence    </w:t>
      </w:r>
      <w:r>
        <w:t xml:space="preserve">   negativity    </w:t>
      </w:r>
      <w:r>
        <w:t xml:space="preserve">   loss    </w:t>
      </w:r>
      <w:r>
        <w:t xml:space="preserve">   sadness    </w:t>
      </w:r>
      <w:r>
        <w:t xml:space="preserve">   loneliness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Reality of Being Incarcerated</dc:title>
  <dcterms:created xsi:type="dcterms:W3CDTF">2021-10-11T19:27:39Z</dcterms:created>
  <dcterms:modified xsi:type="dcterms:W3CDTF">2021-10-11T19:27:39Z</dcterms:modified>
</cp:coreProperties>
</file>