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Reasons for 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seasons are _________ caused by distance of the Earth and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Earths axis always points toward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Earths axis is tilted at a _________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winter solstice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false. On the equinoxes, the sunlight is equally direct for both hemispheres and we have the same amount of daylight as we do night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 21st is the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summer solstice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spring equinox is on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seasons are caused by more _________ sunlight on a certain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it's summer for the northern hemisphere it's _________ for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it's winter for the northern hemisphere it's _________ for the southern hemisphere.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Reasons for the Seasons</dc:title>
  <dcterms:created xsi:type="dcterms:W3CDTF">2021-10-11T19:27:53Z</dcterms:created>
  <dcterms:modified xsi:type="dcterms:W3CDTF">2021-10-11T19:27:53Z</dcterms:modified>
</cp:coreProperties>
</file>