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Rebellion Of Upper Canada</w:t>
      </w:r>
    </w:p>
    <w:p>
      <w:pPr>
        <w:pStyle w:val="Questions"/>
      </w:pPr>
      <w:r>
        <w:t xml:space="preserve">1. RNLBELEIO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RLCYGE REVEESRS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LIWLAIM IENCKZMAE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IEFCER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BTETAL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RAW OF 1812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GERLYC EERSSERV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EINILROG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IGMCNASALNI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SLEEBR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Rebellion Of Upper Canada</dc:title>
  <dcterms:created xsi:type="dcterms:W3CDTF">2021-10-11T19:27:24Z</dcterms:created>
  <dcterms:modified xsi:type="dcterms:W3CDTF">2021-10-11T19:27:24Z</dcterms:modified>
</cp:coreProperties>
</file>