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Recess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friends    </w:t>
      </w:r>
      <w:r>
        <w:t xml:space="preserve">   bell    </w:t>
      </w:r>
      <w:r>
        <w:t xml:space="preserve">   school    </w:t>
      </w:r>
      <w:r>
        <w:t xml:space="preserve">   disaster    </w:t>
      </w:r>
      <w:r>
        <w:t xml:space="preserve">   whizzed    </w:t>
      </w:r>
      <w:r>
        <w:t xml:space="preserve">   ice-cream    </w:t>
      </w:r>
      <w:r>
        <w:t xml:space="preserve">   skipped    </w:t>
      </w:r>
      <w:r>
        <w:t xml:space="preserve">   jeanie-beanie    </w:t>
      </w:r>
      <w:r>
        <w:t xml:space="preserve">   lightning    </w:t>
      </w:r>
      <w:r>
        <w:t xml:space="preserve">   bossy    </w:t>
      </w:r>
      <w:r>
        <w:t xml:space="preserve">   bounces    </w:t>
      </w:r>
      <w:r>
        <w:t xml:space="preserve">   howled    </w:t>
      </w:r>
      <w:r>
        <w:t xml:space="preserve">   kids    </w:t>
      </w:r>
      <w:r>
        <w:t xml:space="preserve">   bullied    </w:t>
      </w:r>
      <w:r>
        <w:t xml:space="preserve">   boo    </w:t>
      </w:r>
      <w:r>
        <w:t xml:space="preserve">   playground    </w:t>
      </w:r>
      <w:r>
        <w:t xml:space="preserve">   ringity-ring    </w:t>
      </w:r>
      <w:r>
        <w:t xml:space="preserve">   swung    </w:t>
      </w:r>
      <w:r>
        <w:t xml:space="preserve">   katiesue    </w:t>
      </w:r>
      <w:r>
        <w:t xml:space="preserve">   growled    </w:t>
      </w:r>
      <w:r>
        <w:t xml:space="preserve">   smoosh    </w:t>
      </w:r>
      <w:r>
        <w:t xml:space="preserve">   kajammer    </w:t>
      </w:r>
      <w:r>
        <w:t xml:space="preserve">   kitz    </w:t>
      </w:r>
      <w:r>
        <w:t xml:space="preserve">   lollapaloosh    </w:t>
      </w:r>
      <w:r>
        <w:t xml:space="preserve">   meanjean    </w:t>
      </w:r>
      <w:r>
        <w:t xml:space="preserve">   queen    </w:t>
      </w:r>
      <w:r>
        <w:t xml:space="preserve">   recess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Recess Queen</dc:title>
  <dcterms:created xsi:type="dcterms:W3CDTF">2021-10-11T19:28:02Z</dcterms:created>
  <dcterms:modified xsi:type="dcterms:W3CDTF">2021-10-11T19:28:02Z</dcterms:modified>
</cp:coreProperties>
</file>