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Reckoning</w:t>
      </w:r>
    </w:p>
    <w:p>
      <w:pPr>
        <w:pStyle w:val="Questions"/>
      </w:pPr>
      <w:r>
        <w:t xml:space="preserve">1. MTHDOSAEE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HJNO ASMRGHI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AONLCNT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RMEFRA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GEDUJ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RYJU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MALYUS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LRDWO WAR 2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ORTANYET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TPSARO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NTWO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Reckoning</dc:title>
  <dcterms:created xsi:type="dcterms:W3CDTF">2021-10-11T19:28:00Z</dcterms:created>
  <dcterms:modified xsi:type="dcterms:W3CDTF">2021-10-11T19:28:00Z</dcterms:modified>
</cp:coreProperties>
</file>