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amendment Let all male citizens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farmers that has the supplies, but has to rent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Legislature bring charges against a officer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people against minorities especially the African american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Freed people that farm. Renting both supplies and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days after the reconstruction period began did Abraham Lincoln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rebuild.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Civil war general and president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16th president's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Best way to transport goods during 1800s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right to vote.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amendment abolished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Politicians that wanted to unite the nation faster.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agency made to help freed slaves and help them adjust to have a normal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Laws that enforced racial segregation in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official change to a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Personal rights that every civilian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power states has compared to the federal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amendment allowed anyone born in the US citizenship.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slaves were granted this after the 13th amendment passed.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Reconstruction</dc:title>
  <dcterms:created xsi:type="dcterms:W3CDTF">2021-10-11T19:27:58Z</dcterms:created>
  <dcterms:modified xsi:type="dcterms:W3CDTF">2021-10-11T19:27:58Z</dcterms:modified>
</cp:coreProperties>
</file>