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1896 court case in which the Supreme Court ruled that segregation in public facilities was legal as long as facilities were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separated people of different races in public places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post Reconstruction South, a law that excused a voter from a literacy test if his grandfather had been eligible to vote on January 1st, 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1867 law that threw out the Southern state governments that refused to ratify the 14th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Southern laws that severely limited the rights of African Americans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agency founded during Reconstruction to help former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Civil War, men and women who had been enslaved.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examination to see if a person can read and write; used in the past to restrict voting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1865 Amendment to the U.S constitution that banned slavery throughout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rebuilding after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separation of people based on racial, ethnic, or other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congress during Reconstruction who wanted to break the power of wealthy plantation owners to ensure freedmen's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1868 Amendment to the U.S. constitution that guarantees equal protection of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1869 Amendment to the U.S. constitution that forbids any state to deny African Americans the right to vote because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rents a plot of land from another person and farms it in exchange for a share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uncomplimentary nickname for a Northerner who was sent to the South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Southerner who supported the republicans during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 required before a person can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2021-10-11T19:27:41Z</dcterms:created>
  <dcterms:modified xsi:type="dcterms:W3CDTF">2021-10-11T19:27:41Z</dcterms:modified>
</cp:coreProperties>
</file>