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after the Civil War when the southern states were reorganized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removed restrictions on Confederates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rights of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won the election of 1868 by electoral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constitutional amendment giving full rights of citizenship to all people born or naturalized in the USA except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denying most legal rights to newly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required to register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derogatory term applied to Northerners who migrated south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divided the South into five districts under military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secret terrorist society created by white southerners after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that outlawed slavery and had to be ratified in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run by the army to protect southern blacks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derogatory term for Southerners working with the North to buy land from desperate Southeners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prohibited any state fron denying citizens the right to vote on grounds of race, color, or previous condition of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document charging a public official with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in which farmers worked land owned by someone else</w:t>
            </w:r>
          </w:p>
        </w:tc>
      </w:tr>
    </w:tbl>
    <w:p>
      <w:pPr>
        <w:pStyle w:val="WordBankLarge"/>
      </w:pPr>
      <w:r>
        <w:t xml:space="preserve">   Ku Klux Klan    </w:t>
      </w:r>
      <w:r>
        <w:t xml:space="preserve">   Reconstruction    </w:t>
      </w:r>
      <w:r>
        <w:t xml:space="preserve">   Poll Tax    </w:t>
      </w:r>
      <w:r>
        <w:t xml:space="preserve">   Jim Crow Laws    </w:t>
      </w:r>
      <w:r>
        <w:t xml:space="preserve">   impeachment    </w:t>
      </w:r>
      <w:r>
        <w:t xml:space="preserve">   sharecropping    </w:t>
      </w:r>
      <w:r>
        <w:t xml:space="preserve">   scalawags    </w:t>
      </w:r>
      <w:r>
        <w:t xml:space="preserve">   carpetbaggers    </w:t>
      </w:r>
      <w:r>
        <w:t xml:space="preserve">   fourteenth amendment    </w:t>
      </w:r>
      <w:r>
        <w:t xml:space="preserve">   Military Reconstruction Act    </w:t>
      </w:r>
      <w:r>
        <w:t xml:space="preserve">   black codes    </w:t>
      </w:r>
      <w:r>
        <w:t xml:space="preserve">   Freedmen's Bureau    </w:t>
      </w:r>
      <w:r>
        <w:t xml:space="preserve">   thirteenth amendment    </w:t>
      </w:r>
      <w:r>
        <w:t xml:space="preserve">   fifteenth amendment    </w:t>
      </w:r>
      <w:r>
        <w:t xml:space="preserve">   Grant    </w:t>
      </w:r>
      <w:r>
        <w:t xml:space="preserve">   Amnesty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 Era</dc:title>
  <dcterms:created xsi:type="dcterms:W3CDTF">2021-10-11T19:27:46Z</dcterms:created>
  <dcterms:modified xsi:type="dcterms:W3CDTF">2021-10-11T19:27:46Z</dcterms:modified>
</cp:coreProperties>
</file>