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Reconstruction 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Impeach    </w:t>
      </w:r>
      <w:r>
        <w:t xml:space="preserve">   Slaves    </w:t>
      </w:r>
      <w:r>
        <w:t xml:space="preserve">   Plantations    </w:t>
      </w:r>
      <w:r>
        <w:t xml:space="preserve">   Confederate    </w:t>
      </w:r>
      <w:r>
        <w:t xml:space="preserve">   South    </w:t>
      </w:r>
      <w:r>
        <w:t xml:space="preserve">   Soldier    </w:t>
      </w:r>
      <w:r>
        <w:t xml:space="preserve">   Union    </w:t>
      </w:r>
      <w:r>
        <w:t xml:space="preserve">   North    </w:t>
      </w:r>
      <w:r>
        <w:t xml:space="preserve">   Amendment    </w:t>
      </w:r>
      <w:r>
        <w:t xml:space="preserve">   Adaption    </w:t>
      </w:r>
      <w:r>
        <w:t xml:space="preserve">   Era    </w:t>
      </w:r>
      <w:r>
        <w:t xml:space="preserve">   Reconstruction    </w:t>
      </w:r>
      <w:r>
        <w:t xml:space="preserve">   Johnson    </w:t>
      </w:r>
      <w:r>
        <w:t xml:space="preserve">   President    </w:t>
      </w:r>
      <w:r>
        <w:t xml:space="preserve">   Senate    </w:t>
      </w:r>
      <w:r>
        <w:t xml:space="preserve">   Congress    </w:t>
      </w:r>
      <w:r>
        <w:t xml:space="preserve">   Act    </w:t>
      </w:r>
      <w:r>
        <w:t xml:space="preserve">   Law    </w:t>
      </w:r>
      <w:r>
        <w:t xml:space="preserve">   African    </w:t>
      </w:r>
      <w:r>
        <w:t xml:space="preserve">   American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Reconstruction Era</dc:title>
  <dcterms:created xsi:type="dcterms:W3CDTF">2021-10-11T19:26:33Z</dcterms:created>
  <dcterms:modified xsi:type="dcterms:W3CDTF">2021-10-11T19:26:33Z</dcterms:modified>
</cp:coreProperties>
</file>