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southerner who supported the the republicans during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examination to see if a person can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make drastic changes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banned slavery throughout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 and women who had been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illegal seizure and executing of someone by a mob.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the chief republican in the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worked to keep blacks and white republicans out of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 northerner who came south after the Civil War seeking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excused a voter from a literacy test if his grandfather had been eligible to vote on January 1,1867.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forbade any state to deny African Americans the right to vote because of their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separating people of different races in public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rebuilding of the south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granted citizenship to all persons born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that severely limited the rights of freedmen.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new machinery to revolutionize the production of tobacco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 formal charges of wrong doing against an elected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farms on land owned by another in exchange for a share of the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southern state could form a new government after 10 percent of its voters swore to an oath of loyalty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pardon, confederates who swore loyalty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 required before a person can vote.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Reconstruction Era</dc:title>
  <dcterms:created xsi:type="dcterms:W3CDTF">2021-10-11T19:26:56Z</dcterms:created>
  <dcterms:modified xsi:type="dcterms:W3CDTF">2021-10-11T19:26:56Z</dcterms:modified>
</cp:coreProperties>
</file>