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Reconstruction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that followed after Republicans prepared to take charge of Reconstruction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who led the opposition to President Johnson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became President after Lincoln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bring formal charges of wrongdoing against an elected official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southern Republicans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for a fee voters had to pay each time they voted?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amendment banned slavery throughout the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editor of the Atlanta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fortune hunters hoping to profit from the South's misery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rebuilding of the south after the Civil War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laws that severely limited the rights of freedmen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dangerous social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and women who have been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threw out the southern state governments that had refused to ratify the Fourteenth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illegal seizure and execution of someone by a mob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prominent white southerners ho resisted Reconstruction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popular actor from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governor from Ohio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separating  people of different races  in pubic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government pardon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Reconstruction Era</dc:title>
  <dcterms:created xsi:type="dcterms:W3CDTF">2021-10-11T19:26:58Z</dcterms:created>
  <dcterms:modified xsi:type="dcterms:W3CDTF">2021-10-11T19:26:58Z</dcterms:modified>
</cp:coreProperties>
</file>