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Reconstruction Era</w:t>
      </w:r>
    </w:p>
    <w:p>
      <w:pPr>
        <w:pStyle w:val="Questions"/>
      </w:pPr>
      <w:r>
        <w:t xml:space="preserve">1. CHIYNNLG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BACLK OSCDE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LCDXEUED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TGENETIAR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CPAHGEISNRPRO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VERRDEOI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TYLCIEAR TETS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AGLAKSWA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PLOL TAX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TANMEYS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NGTREIASOEG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TOICSRTONUCNRE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CIMOOSMNI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TFNRRADEHGA UCLEAS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IOCRRNOUPT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NAEETTIGR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Reconstruction Era</dc:title>
  <dcterms:created xsi:type="dcterms:W3CDTF">2021-10-11T19:27:32Z</dcterms:created>
  <dcterms:modified xsi:type="dcterms:W3CDTF">2021-10-11T19:27:32Z</dcterms:modified>
</cp:coreProperties>
</file>