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Recorder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soprano    </w:t>
      </w:r>
      <w:r>
        <w:t xml:space="preserve">   fipple    </w:t>
      </w:r>
      <w:r>
        <w:t xml:space="preserve">   finger    </w:t>
      </w:r>
      <w:r>
        <w:t xml:space="preserve">   left    </w:t>
      </w:r>
      <w:r>
        <w:t xml:space="preserve">   foot    </w:t>
      </w:r>
      <w:r>
        <w:t xml:space="preserve">   body    </w:t>
      </w:r>
      <w:r>
        <w:t xml:space="preserve">   head    </w:t>
      </w:r>
      <w:r>
        <w:t xml:space="preserve">   window    </w:t>
      </w:r>
      <w:r>
        <w:t xml:space="preserve">   bore    </w:t>
      </w:r>
      <w:r>
        <w:t xml:space="preserve">   windway    </w:t>
      </w:r>
      <w:r>
        <w:t xml:space="preserve">   thumb    </w:t>
      </w:r>
      <w:r>
        <w:t xml:space="preserve">   recorder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Recorder</dc:title>
  <dcterms:created xsi:type="dcterms:W3CDTF">2021-10-11T19:26:28Z</dcterms:created>
  <dcterms:modified xsi:type="dcterms:W3CDTF">2021-10-11T19:26:28Z</dcterms:modified>
</cp:coreProperties>
</file>