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Recruit </w:t>
      </w:r>
    </w:p>
    <w:p>
      <w:pPr>
        <w:pStyle w:val="Questions"/>
      </w:pPr>
      <w:r>
        <w:t xml:space="preserve">1. BSREANAK OSUEH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BEHRCU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ANERLU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ONR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LKEY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ODOJ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ERNENEIFC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AHPYTME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UITRECR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MSAEJ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Recruit </dc:title>
  <dcterms:created xsi:type="dcterms:W3CDTF">2021-10-11T19:27:07Z</dcterms:created>
  <dcterms:modified xsi:type="dcterms:W3CDTF">2021-10-11T19:27:07Z</dcterms:modified>
</cp:coreProperties>
</file>