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Recruiting Officer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Melinda end up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Sylvia go undercover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Rose? Hint: another word for prostitute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Slyvia's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play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other Three Justices: Mr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Lucy to Melinda?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Captin Plume end up marrying?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other Three Justices: Mr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relation does Melinda have to Sylvia?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recruiting officers are Captain Plume and Captian...?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Recruiting Officer</dc:title>
  <dcterms:created xsi:type="dcterms:W3CDTF">2021-10-11T19:27:01Z</dcterms:created>
  <dcterms:modified xsi:type="dcterms:W3CDTF">2021-10-11T19:27:01Z</dcterms:modified>
</cp:coreProperties>
</file>