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Red Badge Of Courage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badge    </w:t>
      </w:r>
      <w:r>
        <w:t xml:space="preserve">   Henry    </w:t>
      </w:r>
      <w:r>
        <w:t xml:space="preserve">   trench    </w:t>
      </w:r>
      <w:r>
        <w:t xml:space="preserve">   musket    </w:t>
      </w:r>
      <w:r>
        <w:t xml:space="preserve">   slaves    </w:t>
      </w:r>
      <w:r>
        <w:t xml:space="preserve">   courage    </w:t>
      </w:r>
      <w:r>
        <w:t xml:space="preserve">   fear    </w:t>
      </w:r>
      <w:r>
        <w:t xml:space="preserve">   Civil War    </w:t>
      </w:r>
      <w:r>
        <w:t xml:space="preserve">   army    </w:t>
      </w:r>
      <w:r>
        <w:t xml:space="preserve">   Confederate    </w:t>
      </w:r>
      <w:r>
        <w:t xml:space="preserve">   Union    </w:t>
      </w:r>
      <w:r>
        <w:t xml:space="preserve">   battle    </w:t>
      </w:r>
      <w:r>
        <w:t xml:space="preserve">   rifle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Red Badge Of Courage</dc:title>
  <dcterms:created xsi:type="dcterms:W3CDTF">2021-10-11T19:28:26Z</dcterms:created>
  <dcterms:modified xsi:type="dcterms:W3CDTF">2021-10-11T19:28:26Z</dcterms:modified>
</cp:coreProperties>
</file>