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Red Badge of Courage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Henry's biggest concern with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main battle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POV did the narrator speak in through the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war was taking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regiment is Henry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army did Henry fight along side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for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Henry do that set him apart from his fellow soldiers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Badge of Courage</dc:title>
  <dcterms:created xsi:type="dcterms:W3CDTF">2021-10-11T19:26:50Z</dcterms:created>
  <dcterms:modified xsi:type="dcterms:W3CDTF">2021-10-11T19:26:50Z</dcterms:modified>
</cp:coreProperties>
</file>