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Badge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feeling of support or allegiance.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 in the face of pain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serves in 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armed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song of praise or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twisted position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serious 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permanent unit of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confused fight skirmish or scuffle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wipe all trace of it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emotional attachment to a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 loud as to make it impossible to hear anything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suffering or privation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and torn; in poor condition.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Badge of Courage</dc:title>
  <dcterms:created xsi:type="dcterms:W3CDTF">2021-10-11T19:26:57Z</dcterms:created>
  <dcterms:modified xsi:type="dcterms:W3CDTF">2021-10-11T19:26:57Z</dcterms:modified>
</cp:coreProperties>
</file>