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Red Badge of Courage: Imagery and Figurative Language (Chapters 1-3)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"one of those great affairs of the earth"; "crimson blotches on the pages of the past"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soldier in an inactive army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"a series of death struggles with  small time in between for sleep and meals"; the red animal"; "the blood-swollen god"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death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"part of a vast blue demonstration"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smoke from fired weapons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"visions of broken-bladed glory"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hidden but advancing enemy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"like two serpents crawling from the cavern of the night"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realization of imminent death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"sprang up like strange plants"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battle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"red, eye-like gleam"; "like red, peculiar blossoms, dotted the night"; "the orbs of a row of dragons advancing"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youth's regiment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"a thousand-tongued fear that would babble at his back and cause him to flee"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veterans building a defense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"iron laws of tradition and law on four sides...in a moving box"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soldiers' camp fires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"digging at the ground like terriers"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"nothing but rest"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lines of enemy soldiers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"like observant phantoms"; "a long gray wall"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battle sounds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"like the roar of an oncoming train"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thoughts of heroism in battle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"a glance as from the depths of a tomb"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soldiers' tents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"the stealthy approach of his death"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shameful reaction to battle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Red Badge of Courage: Imagery and Figurative Language (Chapters 1-3)</dc:title>
  <dcterms:created xsi:type="dcterms:W3CDTF">2021-10-11T19:28:05Z</dcterms:created>
  <dcterms:modified xsi:type="dcterms:W3CDTF">2021-10-11T19:28:05Z</dcterms:modified>
</cp:coreProperties>
</file>