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Bandanna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hit the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Welles' father keep wrapped up in his own bandanna?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Welles call right after the plane crashed in the south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it take them to find Welles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color of Welles fathers bandanna.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word that Angelo said never described Wells?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Wells was 7 years old what did his father give to him before they went to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number on every jersey that Wells wore playing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season of the year did Wells get his first fire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Welles grandparents give to him for Christmas in 1981 that inspired his future career?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that spoke at the 9/11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Welles graduated with honors with a degree in…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of the year did The Terrorist Attack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Welles mother's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book? Tom…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mascot of the college Wells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sisters did Welles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person that Wells saved from the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Welles favorite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in New York did Wells grow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Bandanna</dc:title>
  <dcterms:created xsi:type="dcterms:W3CDTF">2021-10-11T19:28:38Z</dcterms:created>
  <dcterms:modified xsi:type="dcterms:W3CDTF">2021-10-11T19:28:38Z</dcterms:modified>
</cp:coreProperties>
</file>