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Red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Canadain Red Cross provides ___ to people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who choose to work with the Red Cross, without gaining any type of self benifit (money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inital name of the orgainization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the Canadian Red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program that the Red Cross Hosted most resently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Red Cross' notable sponsers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is self run and benifts people, and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organization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their future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abbreviation for the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Cross-Word</dc:title>
  <dcterms:created xsi:type="dcterms:W3CDTF">2021-10-11T19:28:24Z</dcterms:created>
  <dcterms:modified xsi:type="dcterms:W3CDTF">2021-10-11T19:28:24Z</dcterms:modified>
</cp:coreProperties>
</file>