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Red Cross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respect nations, but our work knows no bounds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bow to needs, but not rulers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take initiatives, but never take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3 symbols used to identify Red Cross internationally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3 symbols used to identify Red Cross internationally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EMS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care for the victims &amp; the aggressors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options do you get when you call 9-1-1?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work around the clock, but never for personal 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have many talents, but a single idea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3 symbols used to identify Red Cross internationally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serve people, but not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fundamental principles does the Red Cross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Red Cross</dc:title>
  <dcterms:created xsi:type="dcterms:W3CDTF">2021-10-11T19:28:43Z</dcterms:created>
  <dcterms:modified xsi:type="dcterms:W3CDTF">2021-10-11T19:28:43Z</dcterms:modified>
</cp:coreProperties>
</file>