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Emphatic    </w:t>
      </w:r>
      <w:r>
        <w:t xml:space="preserve">   Disconcert    </w:t>
      </w:r>
      <w:r>
        <w:t xml:space="preserve">   Emanate    </w:t>
      </w:r>
      <w:r>
        <w:t xml:space="preserve">   Profuse    </w:t>
      </w:r>
      <w:r>
        <w:t xml:space="preserve">   Habiliments    </w:t>
      </w:r>
      <w:r>
        <w:t xml:space="preserve">   Imperial    </w:t>
      </w:r>
      <w:r>
        <w:t xml:space="preserve">   Impede    </w:t>
      </w:r>
      <w:r>
        <w:t xml:space="preserve">   Sagacious    </w:t>
      </w:r>
      <w:r>
        <w:t xml:space="preserve">   Seclusion    </w:t>
      </w:r>
      <w:r>
        <w:t xml:space="preserve">   Egress    </w:t>
      </w:r>
      <w:r>
        <w:t xml:space="preserve">   Ingress    </w:t>
      </w:r>
      <w:r>
        <w:t xml:space="preserve">   August    </w:t>
      </w:r>
      <w:r>
        <w:t xml:space="preserve">   Eccentric    </w:t>
      </w:r>
      <w:r>
        <w:t xml:space="preserve">   Candelabrum    </w:t>
      </w:r>
      <w:r>
        <w:t xml:space="preserve">   Embellishments    </w:t>
      </w:r>
      <w:r>
        <w:t xml:space="preserve">   Pestilence    </w:t>
      </w:r>
      <w:r>
        <w:t xml:space="preserve">   Dissolution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Death</dc:title>
  <dcterms:created xsi:type="dcterms:W3CDTF">2021-10-11T19:28:17Z</dcterms:created>
  <dcterms:modified xsi:type="dcterms:W3CDTF">2021-10-11T19:28:17Z</dcterms:modified>
</cp:coreProperties>
</file>