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Red Headed League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SAxe Coburg Square    </w:t>
      </w:r>
      <w:r>
        <w:t xml:space="preserve">   Singular    </w:t>
      </w:r>
      <w:r>
        <w:t xml:space="preserve">   Formidable    </w:t>
      </w:r>
      <w:r>
        <w:t xml:space="preserve">   Astuteness    </w:t>
      </w:r>
      <w:r>
        <w:t xml:space="preserve">   Sherlock    </w:t>
      </w:r>
      <w:r>
        <w:t xml:space="preserve">   Vex    </w:t>
      </w:r>
      <w:r>
        <w:t xml:space="preserve">   Hoax    </w:t>
      </w:r>
      <w:r>
        <w:t xml:space="preserve">   detective    </w:t>
      </w:r>
      <w:r>
        <w:t xml:space="preserve">   Burglary    </w:t>
      </w:r>
      <w:r>
        <w:t xml:space="preserve">   Crime    </w:t>
      </w:r>
      <w:r>
        <w:t xml:space="preserve">   Jabez Wilson    </w:t>
      </w:r>
      <w:r>
        <w:t xml:space="preserve">   Mystery    </w:t>
      </w:r>
      <w:r>
        <w:t xml:space="preserve">   Red Head    </w:t>
      </w:r>
      <w:r>
        <w:t xml:space="preserve">   Watson    </w:t>
      </w:r>
      <w:r>
        <w:t xml:space="preserve">   Holmes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Red Headed League</dc:title>
  <dcterms:created xsi:type="dcterms:W3CDTF">2021-10-11T19:27:02Z</dcterms:created>
  <dcterms:modified xsi:type="dcterms:W3CDTF">2021-10-11T19:27:02Z</dcterms:modified>
</cp:coreProperties>
</file>