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 Hen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mum    </w:t>
      </w:r>
      <w:r>
        <w:t xml:space="preserve">   pen    </w:t>
      </w:r>
      <w:r>
        <w:t xml:space="preserve">   pot    </w:t>
      </w:r>
      <w:r>
        <w:t xml:space="preserve">   bag    </w:t>
      </w:r>
      <w:r>
        <w:t xml:space="preserve">   net    </w:t>
      </w:r>
      <w:r>
        <w:t xml:space="preserve">   hen    </w:t>
      </w:r>
      <w:r>
        <w:t xml:space="preserve">   box    </w:t>
      </w:r>
      <w:r>
        <w:t xml:space="preserve">   chip    </w:t>
      </w:r>
      <w:r>
        <w:t xml:space="preserve">   tess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Hen </dc:title>
  <dcterms:created xsi:type="dcterms:W3CDTF">2021-10-11T19:28:40Z</dcterms:created>
  <dcterms:modified xsi:type="dcterms:W3CDTF">2021-10-11T19:28:40Z</dcterms:modified>
</cp:coreProperties>
</file>