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soil    </w:t>
      </w:r>
      <w:r>
        <w:t xml:space="preserve">   fourth    </w:t>
      </w:r>
      <w:r>
        <w:t xml:space="preserve">   volcano    </w:t>
      </w:r>
      <w:r>
        <w:t xml:space="preserve">   wind    </w:t>
      </w:r>
      <w:r>
        <w:t xml:space="preserve">   water    </w:t>
      </w:r>
      <w:r>
        <w:t xml:space="preserve">   terrestrial    </w:t>
      </w:r>
      <w:r>
        <w:t xml:space="preserve">   solar system    </w:t>
      </w:r>
      <w:r>
        <w:t xml:space="preserve">   rust    </w:t>
      </w:r>
      <w:r>
        <w:t xml:space="preserve">   rocky    </w:t>
      </w:r>
      <w:r>
        <w:t xml:space="preserve">   red    </w:t>
      </w:r>
      <w:r>
        <w:t xml:space="preserve">   planet    </w:t>
      </w:r>
      <w:r>
        <w:t xml:space="preserve">   olympus mons    </w:t>
      </w:r>
      <w:r>
        <w:t xml:space="preserve">   mars    </w:t>
      </w:r>
      <w:r>
        <w:t xml:space="preserve">   ice    </w:t>
      </w:r>
      <w:r>
        <w:t xml:space="preserve">   god of war    </w:t>
      </w:r>
      <w:r>
        <w:t xml:space="preserve">   dust storm    </w:t>
      </w:r>
      <w:r>
        <w:t xml:space="preserve">   deimos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Planet</dc:title>
  <dcterms:created xsi:type="dcterms:W3CDTF">2021-10-11T19:28:33Z</dcterms:created>
  <dcterms:modified xsi:type="dcterms:W3CDTF">2021-10-11T19:28:33Z</dcterms:modified>
</cp:coreProperties>
</file>