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Red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decaying flesh of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inability to adapt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rest, sleep, or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curved so as to be wide at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thin, light, sharp-pointed sword used for thrusting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headgear used to control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Western U.S. it's a horse, especially an Indian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comb made of rows of metallic teeth or serrated ridges and used especially to curry horses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tendency to be easily annoyed or made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or involving prolonged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sharpen the blade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wildly excited or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perforated bowl used to strain liquid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expression of a sharp disapproval or criticism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Pony</dc:title>
  <dcterms:created xsi:type="dcterms:W3CDTF">2021-10-11T19:26:55Z</dcterms:created>
  <dcterms:modified xsi:type="dcterms:W3CDTF">2021-10-11T19:26:55Z</dcterms:modified>
</cp:coreProperties>
</file>