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Brooklyn    </w:t>
      </w:r>
      <w:r>
        <w:t xml:space="preserve">   Isis    </w:t>
      </w:r>
      <w:r>
        <w:t xml:space="preserve">   Horus    </w:t>
      </w:r>
      <w:r>
        <w:t xml:space="preserve">   Anubis    </w:t>
      </w:r>
      <w:r>
        <w:t xml:space="preserve">   Bast    </w:t>
      </w:r>
      <w:r>
        <w:t xml:space="preserve">   Pharaoh    </w:t>
      </w:r>
      <w:r>
        <w:t xml:space="preserve">   Set    </w:t>
      </w:r>
      <w:r>
        <w:t xml:space="preserve">   Museum    </w:t>
      </w:r>
      <w:r>
        <w:t xml:space="preserve">   Carter    </w:t>
      </w:r>
      <w:r>
        <w:t xml:space="preserve">   Egypt    </w:t>
      </w:r>
      <w:r>
        <w:t xml:space="preserve">   Kane    </w:t>
      </w:r>
      <w:r>
        <w:t xml:space="preserve">   Sadie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2021-10-11T19:28:22Z</dcterms:created>
  <dcterms:modified xsi:type="dcterms:W3CDTF">2021-10-11T19:28:22Z</dcterms:modified>
</cp:coreProperties>
</file>