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hosted 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Hosted by Julius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chaos and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enemy of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of Julius Kane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Carter and Sadie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protection and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the head of a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hosted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 Lord's symbolic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daughter of Geb</w:t>
            </w:r>
          </w:p>
        </w:tc>
      </w:tr>
    </w:tbl>
    <w:p>
      <w:pPr>
        <w:pStyle w:val="WordBankMedium"/>
      </w:pPr>
      <w:r>
        <w:t xml:space="preserve">   Carter    </w:t>
      </w:r>
      <w:r>
        <w:t xml:space="preserve">   Sadie    </w:t>
      </w:r>
      <w:r>
        <w:t xml:space="preserve">   Set    </w:t>
      </w:r>
      <w:r>
        <w:t xml:space="preserve">   Horus    </w:t>
      </w:r>
      <w:r>
        <w:t xml:space="preserve">   Isis    </w:t>
      </w:r>
      <w:r>
        <w:t xml:space="preserve">   Bast    </w:t>
      </w:r>
      <w:r>
        <w:t xml:space="preserve">   Osiris    </w:t>
      </w:r>
      <w:r>
        <w:t xml:space="preserve">   Apophis    </w:t>
      </w:r>
      <w:r>
        <w:t xml:space="preserve">   Amos    </w:t>
      </w:r>
      <w:r>
        <w:t xml:space="preserve">   Julius    </w:t>
      </w:r>
      <w:r>
        <w:t xml:space="preserve">   Set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2021-10-11T19:28:29Z</dcterms:created>
  <dcterms:modified xsi:type="dcterms:W3CDTF">2021-10-11T19:28:29Z</dcterms:modified>
</cp:coreProperties>
</file>