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scribe, writer, or magician.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warm Egyptian drink.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order of the universe.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heiroglyphic symbol for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magical realm.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writing system of ancient Egypt.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godesses of magic.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district or region.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stone coffin.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ruler of ancient Egypt.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sword with a hooked-shaped blade.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magical figurine made out of clay.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phoenix.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Pyramid</dc:title>
  <dcterms:created xsi:type="dcterms:W3CDTF">2021-10-11T19:27:14Z</dcterms:created>
  <dcterms:modified xsi:type="dcterms:W3CDTF">2021-10-11T19:27:14Z</dcterms:modified>
</cp:coreProperties>
</file>