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Pyramid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egyptologist married to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magic, wisdom,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 to Carter and Sadie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baboon that hangs out with 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lives in a flat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boy whose life fits in a suitcase; travels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known as the Eye of Ra; her skin glowed like liquid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fights with knives or inside a green warrior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magician trained by the House of Life to fight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known as the Chief 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Carter and Sadie's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Red Lord, Evil Day, the biggest and baddest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albino crocodile that ends up being a shabti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captain of the Egyptian Queen; double bladed ax as 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in command to the Chief Lector Iskandar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dead; the god who merged with Julius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Sadie's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lord of the water; his sweat creates the rivers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tiny man; magical servant created by Julius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Egyptian sky god married to the Geb</w:t>
            </w:r>
          </w:p>
        </w:tc>
      </w:tr>
    </w:tbl>
    <w:p>
      <w:pPr>
        <w:pStyle w:val="WordBankMedium"/>
      </w:pPr>
      <w:r>
        <w:t xml:space="preserve">   Khufu    </w:t>
      </w:r>
      <w:r>
        <w:t xml:space="preserve">   Phillip of Macedonia    </w:t>
      </w:r>
      <w:r>
        <w:t xml:space="preserve">   Carter    </w:t>
      </w:r>
      <w:r>
        <w:t xml:space="preserve">   Sadie    </w:t>
      </w:r>
      <w:r>
        <w:t xml:space="preserve">   Julius Kane    </w:t>
      </w:r>
      <w:r>
        <w:t xml:space="preserve">   Amos    </w:t>
      </w:r>
      <w:r>
        <w:t xml:space="preserve">   Ruby Kane    </w:t>
      </w:r>
      <w:r>
        <w:t xml:space="preserve">   Muffin    </w:t>
      </w:r>
      <w:r>
        <w:t xml:space="preserve">   Bast    </w:t>
      </w:r>
      <w:r>
        <w:t xml:space="preserve">   Zia    </w:t>
      </w:r>
      <w:r>
        <w:t xml:space="preserve">   Horus    </w:t>
      </w:r>
      <w:r>
        <w:t xml:space="preserve">   Isis    </w:t>
      </w:r>
      <w:r>
        <w:t xml:space="preserve">   Anubis    </w:t>
      </w:r>
      <w:r>
        <w:t xml:space="preserve">   Thoth    </w:t>
      </w:r>
      <w:r>
        <w:t xml:space="preserve">   Osirus    </w:t>
      </w:r>
      <w:r>
        <w:t xml:space="preserve">   Set    </w:t>
      </w:r>
      <w:r>
        <w:t xml:space="preserve">   Iskandar    </w:t>
      </w:r>
      <w:r>
        <w:t xml:space="preserve">   Desjardins    </w:t>
      </w:r>
      <w:r>
        <w:t xml:space="preserve">   Nephthys    </w:t>
      </w:r>
      <w:r>
        <w:t xml:space="preserve">   Nut    </w:t>
      </w:r>
      <w:r>
        <w:t xml:space="preserve">   Geb    </w:t>
      </w:r>
      <w:r>
        <w:t xml:space="preserve">   Bloodstained Blade    </w:t>
      </w:r>
      <w:r>
        <w:t xml:space="preserve">   Doughboy    </w:t>
      </w:r>
      <w:r>
        <w:t xml:space="preserve">   Sekhmet    </w:t>
      </w:r>
      <w:r>
        <w:t xml:space="preserve">   Sobek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 Review</dc:title>
  <dcterms:created xsi:type="dcterms:W3CDTF">2021-10-11T19:28:03Z</dcterms:created>
  <dcterms:modified xsi:type="dcterms:W3CDTF">2021-10-11T19:28:03Z</dcterms:modified>
</cp:coreProperties>
</file>