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Red Pyramid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Amos    </w:t>
      </w:r>
      <w:r>
        <w:t xml:space="preserve">   Carter    </w:t>
      </w:r>
      <w:r>
        <w:t xml:space="preserve">   Horus    </w:t>
      </w:r>
      <w:r>
        <w:t xml:space="preserve">   Isis    </w:t>
      </w:r>
      <w:r>
        <w:t xml:space="preserve">   Julius    </w:t>
      </w:r>
      <w:r>
        <w:t xml:space="preserve">   Kane    </w:t>
      </w:r>
      <w:r>
        <w:t xml:space="preserve">   Khufu    </w:t>
      </w:r>
      <w:r>
        <w:t xml:space="preserve">   Muffin    </w:t>
      </w:r>
      <w:r>
        <w:t xml:space="preserve">   Sadie    </w:t>
      </w:r>
      <w:r>
        <w:t xml:space="preserve">   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Pyramid Word Search</dc:title>
  <dcterms:created xsi:type="dcterms:W3CDTF">2021-10-11T19:27:23Z</dcterms:created>
  <dcterms:modified xsi:type="dcterms:W3CDTF">2021-10-11T19:27:23Z</dcterms:modified>
</cp:coreProperties>
</file>