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animal Carter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goddess hosts herself in Sadie?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Julius' job in the mortal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was Julius trying to summon?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Phillip of Macedonian?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Zia?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goddess is Sadie's cat, Muffin?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not appear in ancient hieroglyphics?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god hosts himself in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Cleopatra's Needle?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gods did Julius release?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shabtis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were added to the calendar after the "Demon Days"?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Sadie and Carter's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Kanes in the mythological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goddess of that initially attacked Bast?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family do Sadie and Carter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does Zia 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Khufu?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Sadie?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2021-10-11T19:27:58Z</dcterms:created>
  <dcterms:modified xsi:type="dcterms:W3CDTF">2021-10-11T19:27:58Z</dcterms:modified>
</cp:coreProperties>
</file>