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Queen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decorate (cloth) by sewing patterns on it with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densely packed crowd of people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enjoy oneself in a lively and noisy way, especially with drinking and dancing.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ornament or item of jewelry that is of little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formal &amp;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certain to happen; unavoidable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fact of making a specified thing smaller or less in amount, degree, or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period of rest and relief from something difficult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compulsory enlistment for state service, typically into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legion, in particular an ancient Roman Legion.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(someone) officially that they can or must leave,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expression or holding of opinions at variance with those previously, commonly,or officially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by law or rules; compulsory.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persuade (someone) to act in one's favor, typically illegally or dishonestly, by a gift or other inducement.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Queen </dc:title>
  <dcterms:created xsi:type="dcterms:W3CDTF">2021-10-11T19:27:27Z</dcterms:created>
  <dcterms:modified xsi:type="dcterms:W3CDTF">2021-10-11T19:27:27Z</dcterms:modified>
</cp:coreProperties>
</file>