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Red Scarf Girl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Ji-li's father is an actor who has been named a landlord, and also named a rightist</w:t>
            </w:r>
          </w:p>
          <w:p>
            <w:pPr>
              <w:keepLines/>
              <w:pStyle w:val="CluesTiny"/>
            </w:pPr>
            <w:r>
              <w:rPr>
                <w:b w:val="true"/>
                <w:bCs w:val="true"/>
              </w:rPr>
              <w:t xml:space="preserve">8. </w:t>
            </w:r>
            <w:r>
              <w:t xml:space="preserve">Ji-Li's mother has a disease called Ménière's syndrome.</w:t>
            </w:r>
          </w:p>
          <w:p>
            <w:pPr>
              <w:keepLines/>
              <w:pStyle w:val="CluesTiny"/>
            </w:pPr>
            <w:r>
              <w:rPr>
                <w:b w:val="true"/>
                <w:bCs w:val="true"/>
              </w:rPr>
              <w:t xml:space="preserve">9. </w:t>
            </w:r>
            <w:r>
              <w:t xml:space="preserve">Ji-li's 11 year old little brother</w:t>
            </w:r>
          </w:p>
          <w:p>
            <w:pPr>
              <w:keepLines/>
              <w:pStyle w:val="CluesTiny"/>
            </w:pPr>
            <w:r>
              <w:rPr>
                <w:b w:val="true"/>
                <w:bCs w:val="true"/>
              </w:rPr>
              <w:t xml:space="preserve">11. </w:t>
            </w:r>
            <w:r>
              <w:t xml:space="preserve">Ji-li's grandma was married to a landlord which is considered a fourold.</w:t>
            </w:r>
          </w:p>
          <w:p>
            <w:pPr>
              <w:keepLines/>
              <w:pStyle w:val="CluesTiny"/>
            </w:pPr>
            <w:r>
              <w:rPr>
                <w:b w:val="true"/>
                <w:bCs w:val="true"/>
              </w:rPr>
              <w:t xml:space="preserve">12. </w:t>
            </w:r>
            <w:r>
              <w:t xml:space="preserve">Ji-li's 10 year-old, sensitive sister</w:t>
            </w:r>
          </w:p>
        </w:tc>
        <w:tc>
          <w:p>
            <w:pPr>
              <w:pStyle w:val="CluesTiny"/>
            </w:pPr>
            <w:r>
              <w:rPr>
                <w:b w:val="true"/>
                <w:bCs w:val="true"/>
              </w:rPr>
              <w:t xml:space="preserve">Down</w:t>
            </w:r>
          </w:p>
          <w:p>
            <w:pPr>
              <w:keepLines/>
              <w:pStyle w:val="CluesTiny"/>
            </w:pPr>
            <w:r>
              <w:rPr>
                <w:b w:val="true"/>
                <w:bCs w:val="true"/>
              </w:rPr>
              <w:t xml:space="preserve">1. </w:t>
            </w:r>
            <w:r>
              <w:t xml:space="preserve">She reveals to Ji-li that though her brother has severe epilepsy, she cannot allow personal ties to get in the way of revolutionary activities, and thus does not stay at home to take care of him (unlike Ji-li).</w:t>
            </w:r>
          </w:p>
          <w:p>
            <w:pPr>
              <w:keepLines/>
              <w:pStyle w:val="CluesTiny"/>
            </w:pPr>
            <w:r>
              <w:rPr>
                <w:b w:val="true"/>
                <w:bCs w:val="true"/>
              </w:rPr>
              <w:t xml:space="preserve">2. </w:t>
            </w:r>
            <w:r>
              <w:t xml:space="preserve">She was not the smartest girl in the school, but blamed her bad luck on the teachers.</w:t>
            </w:r>
          </w:p>
          <w:p>
            <w:pPr>
              <w:keepLines/>
              <w:pStyle w:val="CluesTiny"/>
            </w:pPr>
            <w:r>
              <w:rPr>
                <w:b w:val="true"/>
                <w:bCs w:val="true"/>
              </w:rPr>
              <w:t xml:space="preserve">3. </w:t>
            </w:r>
            <w:r>
              <w:t xml:space="preserve">Ji-Li's best friend, a classmate of Ji Li, and a student of Teacher Gu.</w:t>
            </w:r>
          </w:p>
          <w:p>
            <w:pPr>
              <w:keepLines/>
              <w:pStyle w:val="CluesTiny"/>
            </w:pPr>
            <w:r>
              <w:rPr>
                <w:b w:val="true"/>
                <w:bCs w:val="true"/>
              </w:rPr>
              <w:t xml:space="preserve">4. </w:t>
            </w:r>
            <w:r>
              <w:t xml:space="preserve">Friend of Du Hai</w:t>
            </w:r>
          </w:p>
          <w:p>
            <w:pPr>
              <w:keepLines/>
              <w:pStyle w:val="CluesTiny"/>
            </w:pPr>
            <w:r>
              <w:rPr>
                <w:b w:val="true"/>
                <w:bCs w:val="true"/>
              </w:rPr>
              <w:t xml:space="preserve">6. </w:t>
            </w:r>
            <w:r>
              <w:t xml:space="preserve">Red Successor, classmate of Ji Li, student of Teacher Gu, bullied Ji Li, because of her status.</w:t>
            </w:r>
          </w:p>
          <w:p>
            <w:pPr>
              <w:keepLines/>
              <w:pStyle w:val="CluesTiny"/>
            </w:pPr>
            <w:r>
              <w:rPr>
                <w:b w:val="true"/>
                <w:bCs w:val="true"/>
              </w:rPr>
              <w:t xml:space="preserve">7. </w:t>
            </w:r>
            <w:r>
              <w:t xml:space="preserve">Jiangs'  maid who lives with them</w:t>
            </w:r>
          </w:p>
          <w:p>
            <w:pPr>
              <w:keepLines/>
              <w:pStyle w:val="CluesTiny"/>
            </w:pPr>
            <w:r>
              <w:rPr>
                <w:b w:val="true"/>
                <w:bCs w:val="true"/>
              </w:rPr>
              <w:t xml:space="preserve">10. </w:t>
            </w:r>
            <w:r>
              <w:t xml:space="preserve">Friend of Du Hai. Classmate of Ji Li, student of Teacher Gu, and bully (like the rest of the Red Successors) to Ji Li. Yan Fan argued with Ji Li and An Yi about Four Olds.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Red Scarf Girl</dc:title>
  <dcterms:created xsi:type="dcterms:W3CDTF">2021-10-11T19:27:48Z</dcterms:created>
  <dcterms:modified xsi:type="dcterms:W3CDTF">2021-10-11T19:27:48Z</dcterms:modified>
</cp:coreProperties>
</file>