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Red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Firstborn    </w:t>
      </w:r>
      <w:r>
        <w:t xml:space="preserve">   pharaoh    </w:t>
      </w:r>
      <w:r>
        <w:t xml:space="preserve">   powerful    </w:t>
      </w:r>
      <w:r>
        <w:t xml:space="preserve">   drowned    </w:t>
      </w:r>
      <w:r>
        <w:t xml:space="preserve">   plants    </w:t>
      </w:r>
      <w:r>
        <w:t xml:space="preserve">   staff    </w:t>
      </w:r>
      <w:r>
        <w:t xml:space="preserve">   listen    </w:t>
      </w:r>
      <w:r>
        <w:t xml:space="preserve">   treated    </w:t>
      </w:r>
      <w:r>
        <w:t xml:space="preserve">   water    </w:t>
      </w:r>
      <w:r>
        <w:t xml:space="preserve">   burning bush    </w:t>
      </w:r>
      <w:r>
        <w:t xml:space="preserve">   save    </w:t>
      </w:r>
      <w:r>
        <w:t xml:space="preserve">   crops    </w:t>
      </w:r>
      <w:r>
        <w:t xml:space="preserve">   slaves    </w:t>
      </w:r>
      <w:r>
        <w:t xml:space="preserve">   Egyptians    </w:t>
      </w:r>
      <w:r>
        <w:t xml:space="preserve">   moses    </w:t>
      </w:r>
      <w:r>
        <w:t xml:space="preserve">   bible    </w:t>
      </w:r>
      <w:r>
        <w:t xml:space="preserve">   Egypt    </w:t>
      </w:r>
      <w:r>
        <w:t xml:space="preserve">   sea    </w:t>
      </w:r>
      <w:r>
        <w:t xml:space="preserve">   good man    </w:t>
      </w:r>
      <w:r>
        <w:t xml:space="preserve">   frogs    </w:t>
      </w:r>
      <w:r>
        <w:t xml:space="preserve">   The red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Sea</dc:title>
  <dcterms:created xsi:type="dcterms:W3CDTF">2021-10-11T19:27:53Z</dcterms:created>
  <dcterms:modified xsi:type="dcterms:W3CDTF">2021-10-11T19:27:53Z</dcterms:modified>
</cp:coreProperties>
</file>