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flag    </w:t>
      </w:r>
      <w:r>
        <w:t xml:space="preserve">   lieutenant    </w:t>
      </w:r>
      <w:r>
        <w:t xml:space="preserve">   skirmish    </w:t>
      </w:r>
      <w:r>
        <w:t xml:space="preserve">   intrenchment    </w:t>
      </w:r>
      <w:r>
        <w:t xml:space="preserve">   general    </w:t>
      </w:r>
      <w:r>
        <w:t xml:space="preserve">   slaughter    </w:t>
      </w:r>
      <w:r>
        <w:t xml:space="preserve">   musket    </w:t>
      </w:r>
      <w:r>
        <w:t xml:space="preserve">   canteen    </w:t>
      </w:r>
      <w:r>
        <w:t xml:space="preserve">   soldier    </w:t>
      </w:r>
      <w:r>
        <w:t xml:space="preserve">   ammunition    </w:t>
      </w:r>
      <w:r>
        <w:t xml:space="preserve">   cavalry    </w:t>
      </w:r>
      <w:r>
        <w:t xml:space="preserve">   uniform    </w:t>
      </w:r>
      <w:r>
        <w:t xml:space="preserve">   regiment    </w:t>
      </w:r>
      <w:r>
        <w:t xml:space="preserve">   enlist    </w:t>
      </w:r>
      <w:r>
        <w:t xml:space="preserve">   battle    </w:t>
      </w:r>
      <w:r>
        <w:t xml:space="preserve">   patriotism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badge of Courage</dc:title>
  <dcterms:created xsi:type="dcterms:W3CDTF">2021-10-11T19:26:47Z</dcterms:created>
  <dcterms:modified xsi:type="dcterms:W3CDTF">2021-10-11T19:26:47Z</dcterms:modified>
</cp:coreProperties>
</file>