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Reeve's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antagonist in this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husbands does the wife of bath say she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Simkin's other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protagonist(s) in this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Simkin steal from Alan and John?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illegitimate daughter of the town parson. She was raised in a nunnery, possibly with the daughters of noble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Simkin's social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Simkin's twenty year old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Simkin's wife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Reeve.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Reeve's Tale</dc:title>
  <dcterms:created xsi:type="dcterms:W3CDTF">2021-10-11T19:27:41Z</dcterms:created>
  <dcterms:modified xsi:type="dcterms:W3CDTF">2021-10-11T19:27:41Z</dcterms:modified>
</cp:coreProperties>
</file>