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Reeve's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genre of this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Reeve's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else was the Reeve, other than an estates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Miller known for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Miller's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and Alan are students at what 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color of the Reeve's overcoat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describing Reeve, meaning "Bad-tempered"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setting of this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theme of the tale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Reeve's Tale</dc:title>
  <dcterms:created xsi:type="dcterms:W3CDTF">2021-10-11T19:27:41Z</dcterms:created>
  <dcterms:modified xsi:type="dcterms:W3CDTF">2021-10-11T19:27:41Z</dcterms:modified>
</cp:coreProperties>
</file>