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Reeve's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tale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Reeve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sleeps with Malyne three times?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are the students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Alan ______ with Malyne.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students chase after into the woods?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the tale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sleeps with the Miller's wife?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daughter of the Miller?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 the Miller steal?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Miller's wife bake with the students' flour? </w:t>
            </w:r>
          </w:p>
        </w:tc>
      </w:tr>
    </w:tbl>
    <w:p>
      <w:pPr>
        <w:pStyle w:val="WordBankSmall"/>
      </w:pPr>
      <w:r>
        <w:t xml:space="preserve">   Alan     </w:t>
      </w:r>
      <w:r>
        <w:t xml:space="preserve">   John     </w:t>
      </w:r>
      <w:r>
        <w:t xml:space="preserve">   Oswald     </w:t>
      </w:r>
      <w:r>
        <w:t xml:space="preserve">   Miller     </w:t>
      </w:r>
      <w:r>
        <w:t xml:space="preserve">   Malyne     </w:t>
      </w:r>
      <w:r>
        <w:t xml:space="preserve">   Trumpington     </w:t>
      </w:r>
      <w:r>
        <w:t xml:space="preserve">   Slept     </w:t>
      </w:r>
      <w:r>
        <w:t xml:space="preserve">   Flour     </w:t>
      </w:r>
      <w:r>
        <w:t xml:space="preserve">   Horse     </w:t>
      </w:r>
      <w:r>
        <w:t xml:space="preserve">   Cake     </w:t>
      </w:r>
      <w:r>
        <w:t xml:space="preserve">   Cambridge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Reeve's Tale</dc:title>
  <dcterms:created xsi:type="dcterms:W3CDTF">2021-10-11T19:27:08Z</dcterms:created>
  <dcterms:modified xsi:type="dcterms:W3CDTF">2021-10-11T19:27:08Z</dcterms:modified>
</cp:coreProperties>
</file>