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Reeves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horeses    </w:t>
      </w:r>
      <w:r>
        <w:t xml:space="preserve">   mill    </w:t>
      </w:r>
      <w:r>
        <w:t xml:space="preserve">   wheat    </w:t>
      </w:r>
      <w:r>
        <w:t xml:space="preserve">   Simkin    </w:t>
      </w:r>
      <w:r>
        <w:t xml:space="preserve">   daughter    </w:t>
      </w:r>
      <w:r>
        <w:t xml:space="preserve">   hoodwinking     </w:t>
      </w:r>
      <w:r>
        <w:t xml:space="preserve">   simon    </w:t>
      </w:r>
      <w:r>
        <w:t xml:space="preserve">   john    </w:t>
      </w:r>
      <w:r>
        <w:t xml:space="preserve">   Alan    </w:t>
      </w:r>
      <w:r>
        <w:t xml:space="preserve">   Cambridge    </w:t>
      </w:r>
      <w:r>
        <w:t xml:space="preserve">   Trumpington    </w:t>
      </w:r>
      <w:r>
        <w:t xml:space="preserve">   Reeves    </w:t>
      </w:r>
      <w:r>
        <w:t xml:space="preserve">   Oswald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Reeves Tale</dc:title>
  <dcterms:created xsi:type="dcterms:W3CDTF">2021-10-11T19:26:48Z</dcterms:created>
  <dcterms:modified xsi:type="dcterms:W3CDTF">2021-10-11T19:26:48Z</dcterms:modified>
</cp:coreProperties>
</file>