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1598 Henry of Navarre proclaimed an official public order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ruler with no connection to the church in the late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a book criticizing Luther's ideas?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Pope do that made Martin Luther 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monarchy that ruled until 1792?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printed an English translation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Peace of Westphalia allowed the people to practice their own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Martin Luther write to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1534 what act did parliament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church sell to raise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were burned or forced out of England?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one of Martin Luther's new Protestant Leaders?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church leaders and nobles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Pope Paul III meetings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society of Jesus become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Loyola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Martin Luther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published "The Institutes of Christian Religion"?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founded the Jesuits?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provide a large amount of money to pay for something?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</dc:title>
  <dcterms:created xsi:type="dcterms:W3CDTF">2021-10-11T19:27:34Z</dcterms:created>
  <dcterms:modified xsi:type="dcterms:W3CDTF">2021-10-11T19:27:34Z</dcterms:modified>
</cp:coreProperties>
</file>