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politics    </w:t>
      </w:r>
      <w:r>
        <w:t xml:space="preserve">   war    </w:t>
      </w:r>
      <w:r>
        <w:t xml:space="preserve">   blood    </w:t>
      </w:r>
      <w:r>
        <w:t xml:space="preserve">   indulgences    </w:t>
      </w:r>
      <w:r>
        <w:t xml:space="preserve">   germany    </w:t>
      </w:r>
      <w:r>
        <w:t xml:space="preserve">   henry the eighth    </w:t>
      </w:r>
      <w:r>
        <w:t xml:space="preserve">   catholic    </w:t>
      </w:r>
      <w:r>
        <w:t xml:space="preserve">   christians    </w:t>
      </w:r>
      <w:r>
        <w:t xml:space="preserve">   rome    </w:t>
      </w:r>
      <w:r>
        <w:t xml:space="preserve">   middle ages    </w:t>
      </w:r>
      <w:r>
        <w:t xml:space="preserve">   reformation    </w:t>
      </w:r>
      <w:r>
        <w:t xml:space="preserve">   pope    </w:t>
      </w:r>
      <w:r>
        <w:t xml:space="preserve">   bible    </w:t>
      </w:r>
      <w:r>
        <w:t xml:space="preserve">   martin luther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2021-10-11T19:27:43Z</dcterms:created>
  <dcterms:modified xsi:type="dcterms:W3CDTF">2021-10-11T19:27:43Z</dcterms:modified>
</cp:coreProperties>
</file>