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born in 1483?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Luther’s list of what he believed were bad practices of the Church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Church respond to the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Luther in 1521?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 Luther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Luther try to change in the Bible?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Clearly defining and affirming Church doctrine, answering Protestant heresies and ending bad practices were what for the council?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Church did Luther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Luther remove from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1545 the Council of Trent...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revolt they divided and eventually splintered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1563 the Council of Trent...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churches who split from the Catholic Church in the time of the reformation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Luther’s attempt to reform the Church work?</w:t>
            </w:r>
          </w:p>
        </w:tc>
      </w:tr>
    </w:tbl>
    <w:p>
      <w:pPr>
        <w:pStyle w:val="WordBankMedium"/>
      </w:pPr>
      <w:r>
        <w:t xml:space="preserve">   The Reformation     </w:t>
      </w:r>
      <w:r>
        <w:t xml:space="preserve">   German monk    </w:t>
      </w:r>
      <w:r>
        <w:t xml:space="preserve">   95 Theses    </w:t>
      </w:r>
      <w:r>
        <w:t xml:space="preserve">   No    </w:t>
      </w:r>
      <w:r>
        <w:t xml:space="preserve">   Lutheran Church     </w:t>
      </w:r>
      <w:r>
        <w:t xml:space="preserve">   Excommunicated     </w:t>
      </w:r>
      <w:r>
        <w:t xml:space="preserve">   Old Testament Books     </w:t>
      </w:r>
      <w:r>
        <w:t xml:space="preserve">   New Testament     </w:t>
      </w:r>
      <w:r>
        <w:t xml:space="preserve">   Council of Trent    </w:t>
      </w:r>
      <w:r>
        <w:t xml:space="preserve">   Goals    </w:t>
      </w:r>
      <w:r>
        <w:t xml:space="preserve">   Opened    </w:t>
      </w:r>
      <w:r>
        <w:t xml:space="preserve">   Closed    </w:t>
      </w:r>
      <w:r>
        <w:t xml:space="preserve">   Protestants     </w:t>
      </w:r>
      <w:r>
        <w:t xml:space="preserve">  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2021-10-11T19:27:46Z</dcterms:created>
  <dcterms:modified xsi:type="dcterms:W3CDTF">2021-10-11T19:27:46Z</dcterms:modified>
</cp:coreProperties>
</file>