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Churches that split from the Catholic Church are called_____.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Luther argued that the only valid authority was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Christians are brothers and sisters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Luther also tried to change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lessening of punishment due for sins that have already been forgiven.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Church did Luther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Luther especially criticize?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Luther removed seven ___ _________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the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 has no authority to change________.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revolt that divided and eventually splintered Christianity in sixteenth-century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Church respond to the Reformation with the Council of______.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list that Luther believed were bad practices of the church?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2021-10-11T19:27:48Z</dcterms:created>
  <dcterms:modified xsi:type="dcterms:W3CDTF">2021-10-11T19:27:48Z</dcterms:modified>
</cp:coreProperties>
</file>